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SERVICIO DE APOYO AL INQUILINO RESPONSABLE</w:t>
      </w:r>
    </w:p>
    <w:p/>
    <w:p>
      <w:r>
        <w:t>ASUNTO: RECLAMACIÓN FORMAL DE DEVOLUCIÓN DE FIANZA (VÍA FEHACIENTE)</w:t>
      </w:r>
    </w:p>
    <w:p>
      <w:r>
        <w:t>FORMATO: Burofax / Carta Certificada con acuse de recibo</w:t>
      </w:r>
    </w:p>
    <w:p/>
    <w:p>
      <w:r>
        <w:t>A LA ATENCIÓN DE: [Nombre del propietario / Razón social de la inmobiliaria]</w:t>
      </w:r>
    </w:p>
    <w:p>
      <w:r>
        <w:t>DNI / NIF: [Si se conoce]</w:t>
      </w:r>
    </w:p>
    <w:p>
      <w:r>
        <w:t>DOMICILIO A EFECTOS DE NOTIFICACIÓN: [Dirección completa]</w:t>
      </w:r>
    </w:p>
    <w:p/>
    <w:p>
      <w:r>
        <w:t>En [Ciudad], a [día] de [mes] de 2025</w:t>
      </w:r>
    </w:p>
    <w:p/>
    <w:p>
      <w:r>
        <w:t>REF.: REQUERIMIENTO FORMAL DE DEVOLUCIÓN DE FIANZA POR FINALIZACIÓN DE CONTRATO DE ARRENDAMIENTO</w:t>
      </w:r>
    </w:p>
    <w:p/>
    <w:p>
      <w:r>
        <w:t>Muy Sr./Sra. mío/a:</w:t>
      </w:r>
    </w:p>
    <w:p/>
    <w:p>
      <w:r>
        <w:t>Por medio de la presente, y en mi condición de anterior arrendatario/a de la vivienda situada en [dirección completa del inmueble], cuyo contrato de arrendamiento finalizó el día [fecha de finalización y entrega de llaves], con entrega efectiva de llaves y restitución de la posesión del inmueble, le comunico formalmente lo siguiente:</w:t>
      </w:r>
    </w:p>
    <w:p/>
    <w:p>
      <w:r>
        <w:t>PRIMERO.–</w:t>
      </w:r>
    </w:p>
    <w:p>
      <w:r>
        <w:t>Que en el momento de la firma del contrato de arrendamiento entregué la cantidad de [importe] € en concepto de fianza legal, conforme a lo dispuesto en el artículo 36 de la Ley de Arrendamientos Urbanos (LAU).</w:t>
      </w:r>
    </w:p>
    <w:p/>
    <w:p>
      <w:r>
        <w:t>SEGUNDO.–</w:t>
      </w:r>
    </w:p>
    <w:p>
      <w:r>
        <w:t>Que ha transcurrido más de un mes desde la entrega de llaves sin que se haya procedido a la devolución de la fianza, ni se me haya comunicado por escrito la existencia de desperfectos imputables al arrendatario, debidamente justificados mediante facturas, presupuestos o liquidaciones de suministros pendientes.</w:t>
      </w:r>
    </w:p>
    <w:p/>
    <w:p>
      <w:r>
        <w:t>TERCERO.–</w:t>
      </w:r>
    </w:p>
    <w:p>
      <w:r>
        <w:t>Que, de conformidad con el artículo 36.4 de la LAU, la cantidad de la fianza que deba ser restituida al arrendatario devenga el interés legal del dinero.</w:t>
      </w:r>
    </w:p>
    <w:p/>
    <w:p>
      <w:r>
        <w:t>Por todo lo anterior, LE REQUIERO FORMALMENTE para que, en el plazo improrrogable de 7 DÍAS HÁBILES desde la recepción de la presente comunicación, proceda a la devolución de la cantidad de [importe total] €, mediante transferencia bancaria al siguiente número de cuenta:</w:t>
      </w:r>
    </w:p>
    <w:p/>
    <w:p>
      <w:r>
        <w:t>IBAN: [ESXX XXXX XXXX XXXX XXXX XXXX]</w:t>
      </w:r>
    </w:p>
    <w:p/>
    <w:p>
      <w:r>
        <w:t>Se le advierte que, de no atender este requerimiento, se iniciarán las acciones legales correspondientes.</w:t>
      </w:r>
    </w:p>
    <w:p/>
    <w:p>
      <w:r>
        <w:t>Atentamente,</w:t>
      </w:r>
    </w:p>
    <w:p/>
    <w:p>
      <w:r>
        <w:t>Fdo.: [Nombre y apellidos]</w:t>
      </w:r>
    </w:p>
    <w:p>
      <w:r>
        <w:t>DNI/NIE: [Número]</w:t>
      </w:r>
    </w:p>
    <w:p>
      <w:r>
        <w:t>Teléfono: [Número de contacto]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